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66" w:rsidRPr="0096326F" w:rsidRDefault="00FD1766" w:rsidP="00FD1766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96326F">
        <w:rPr>
          <w:b/>
          <w:bCs/>
          <w:sz w:val="24"/>
          <w:szCs w:val="24"/>
        </w:rPr>
        <w:t xml:space="preserve">Abstract Submission </w:t>
      </w:r>
      <w:r>
        <w:rPr>
          <w:b/>
          <w:bCs/>
          <w:sz w:val="24"/>
          <w:szCs w:val="24"/>
        </w:rPr>
        <w:t>Template</w:t>
      </w:r>
    </w:p>
    <w:p w:rsidR="00F24555" w:rsidRPr="00F24555" w:rsidRDefault="00F24555" w:rsidP="00F24555">
      <w:pPr>
        <w:spacing w:line="360" w:lineRule="auto"/>
        <w:jc w:val="center"/>
        <w:rPr>
          <w:sz w:val="24"/>
          <w:szCs w:val="24"/>
        </w:rPr>
      </w:pPr>
      <w:r w:rsidRPr="00F24555">
        <w:rPr>
          <w:sz w:val="24"/>
          <w:szCs w:val="24"/>
        </w:rPr>
        <w:t>[</w:t>
      </w:r>
      <w:r w:rsidRPr="00FD1766">
        <w:rPr>
          <w:b/>
          <w:bCs/>
          <w:sz w:val="24"/>
          <w:szCs w:val="24"/>
        </w:rPr>
        <w:t>Insert study title here</w:t>
      </w:r>
      <w:r w:rsidRPr="00F24555">
        <w:rPr>
          <w:sz w:val="24"/>
          <w:szCs w:val="24"/>
        </w:rPr>
        <w:t>]</w:t>
      </w:r>
    </w:p>
    <w:p w:rsidR="00F24555" w:rsidRPr="00F24555" w:rsidRDefault="00FD1766" w:rsidP="00F24555">
      <w:pPr>
        <w:spacing w:line="360" w:lineRule="auto"/>
        <w:jc w:val="center"/>
        <w:rPr>
          <w:sz w:val="24"/>
          <w:szCs w:val="24"/>
        </w:rPr>
      </w:pPr>
      <w:r w:rsidRPr="00F24555">
        <w:rPr>
          <w:sz w:val="24"/>
          <w:szCs w:val="24"/>
        </w:rPr>
        <w:t xml:space="preserve"> </w:t>
      </w:r>
      <w:r w:rsidR="00F24555" w:rsidRPr="00F24555">
        <w:rPr>
          <w:sz w:val="24"/>
          <w:szCs w:val="24"/>
        </w:rPr>
        <w:t>[</w:t>
      </w:r>
      <w:r w:rsidR="00F24555" w:rsidRPr="00FD1766">
        <w:rPr>
          <w:b/>
          <w:bCs/>
          <w:sz w:val="24"/>
          <w:szCs w:val="24"/>
        </w:rPr>
        <w:t>Author Name</w:t>
      </w:r>
      <w:r w:rsidR="00F24555" w:rsidRPr="00F24555">
        <w:rPr>
          <w:sz w:val="24"/>
          <w:szCs w:val="24"/>
        </w:rPr>
        <w:t xml:space="preserve"> 1]¹, [</w:t>
      </w:r>
      <w:r w:rsidR="00F24555" w:rsidRPr="00FD1766">
        <w:rPr>
          <w:b/>
          <w:bCs/>
          <w:sz w:val="24"/>
          <w:szCs w:val="24"/>
        </w:rPr>
        <w:t>Author Name 2</w:t>
      </w:r>
      <w:r w:rsidR="00F24555" w:rsidRPr="00F24555">
        <w:rPr>
          <w:sz w:val="24"/>
          <w:szCs w:val="24"/>
        </w:rPr>
        <w:t>]²</w:t>
      </w:r>
    </w:p>
    <w:p w:rsidR="00F24555" w:rsidRDefault="00F24555" w:rsidP="00FD1766">
      <w:pPr>
        <w:spacing w:line="360" w:lineRule="auto"/>
        <w:jc w:val="center"/>
        <w:rPr>
          <w:sz w:val="24"/>
          <w:szCs w:val="24"/>
        </w:rPr>
      </w:pPr>
      <w:r w:rsidRPr="00F24555">
        <w:rPr>
          <w:sz w:val="24"/>
          <w:szCs w:val="24"/>
        </w:rPr>
        <w:t>¹[</w:t>
      </w:r>
      <w:r w:rsidRPr="00FD1766">
        <w:rPr>
          <w:b/>
          <w:bCs/>
          <w:sz w:val="24"/>
          <w:szCs w:val="24"/>
        </w:rPr>
        <w:t>Institution, Country</w:t>
      </w:r>
      <w:r w:rsidRPr="00F24555">
        <w:rPr>
          <w:sz w:val="24"/>
          <w:szCs w:val="24"/>
        </w:rPr>
        <w:t>]</w:t>
      </w:r>
      <w:r w:rsidR="00FD1766">
        <w:rPr>
          <w:sz w:val="24"/>
          <w:szCs w:val="24"/>
        </w:rPr>
        <w:t xml:space="preserve">, </w:t>
      </w:r>
      <w:r w:rsidRPr="00F24555">
        <w:rPr>
          <w:sz w:val="24"/>
          <w:szCs w:val="24"/>
        </w:rPr>
        <w:t>²[</w:t>
      </w:r>
      <w:r w:rsidRPr="00FD1766">
        <w:rPr>
          <w:b/>
          <w:bCs/>
          <w:sz w:val="24"/>
          <w:szCs w:val="24"/>
        </w:rPr>
        <w:t>Institution, Country</w:t>
      </w:r>
      <w:r w:rsidRPr="00F24555">
        <w:rPr>
          <w:sz w:val="24"/>
          <w:szCs w:val="24"/>
        </w:rPr>
        <w:t>]</w:t>
      </w:r>
    </w:p>
    <w:p w:rsidR="00FD1766" w:rsidRDefault="00FD1766" w:rsidP="00FD1766">
      <w:pPr>
        <w:spacing w:line="360" w:lineRule="auto"/>
        <w:rPr>
          <w:sz w:val="24"/>
          <w:szCs w:val="24"/>
        </w:rPr>
      </w:pPr>
    </w:p>
    <w:p w:rsidR="00FD1766" w:rsidRDefault="00FD1766" w:rsidP="00FD1766">
      <w:pPr>
        <w:spacing w:line="360" w:lineRule="auto"/>
        <w:rPr>
          <w:sz w:val="24"/>
          <w:szCs w:val="24"/>
        </w:rPr>
      </w:pPr>
      <w:r w:rsidRPr="00FD1766"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 xml:space="preserve">: </w:t>
      </w:r>
      <w:r w:rsidRPr="00FD1766">
        <w:rPr>
          <w:sz w:val="24"/>
          <w:szCs w:val="24"/>
        </w:rPr>
        <w:t>This study addresses an important issue within the field by examining key factors related to the topic. Previous research has highlighted the relevance of this area; however, additional investigation is needed to better understand the relationships between the variables involved. Therefore, the purpose of this study was to explore and analyze [insert research objective or main question]</w:t>
      </w:r>
      <w:r>
        <w:rPr>
          <w:sz w:val="24"/>
          <w:szCs w:val="24"/>
        </w:rPr>
        <w:t xml:space="preserve">. </w:t>
      </w:r>
      <w:r w:rsidRPr="00FD1766">
        <w:rPr>
          <w:b/>
          <w:bCs/>
          <w:sz w:val="24"/>
          <w:szCs w:val="24"/>
        </w:rPr>
        <w:t>Methods</w:t>
      </w:r>
      <w:r>
        <w:rPr>
          <w:sz w:val="24"/>
          <w:szCs w:val="24"/>
        </w:rPr>
        <w:t xml:space="preserve">: </w:t>
      </w:r>
      <w:r w:rsidRPr="00FD1766">
        <w:rPr>
          <w:sz w:val="24"/>
          <w:szCs w:val="24"/>
        </w:rPr>
        <w:t>A [quantitative/qualitative/mixed-method] research design was employed. The sample consisted of [number] participants described as [target populat</w:t>
      </w:r>
      <w:r>
        <w:rPr>
          <w:sz w:val="24"/>
          <w:szCs w:val="24"/>
        </w:rPr>
        <w:t xml:space="preserve">ion]. Data were collected using questionnaires/ interviews/ </w:t>
      </w:r>
      <w:r w:rsidRPr="00FD1766">
        <w:rPr>
          <w:sz w:val="24"/>
          <w:szCs w:val="24"/>
        </w:rPr>
        <w:t>tests/observations], and appropriate procedures were followed to ensure validity and reliability. Data analysis was conducted using [statistical analysis/qualitative analysis methods].</w:t>
      </w:r>
      <w:r>
        <w:rPr>
          <w:sz w:val="24"/>
          <w:szCs w:val="24"/>
        </w:rPr>
        <w:t xml:space="preserve"> </w:t>
      </w:r>
      <w:r w:rsidRPr="00FD1766">
        <w:rPr>
          <w:b/>
          <w:bCs/>
          <w:sz w:val="24"/>
          <w:szCs w:val="24"/>
        </w:rPr>
        <w:t>Results</w:t>
      </w:r>
      <w:r>
        <w:rPr>
          <w:b/>
          <w:bCs/>
          <w:sz w:val="24"/>
          <w:szCs w:val="24"/>
        </w:rPr>
        <w:t xml:space="preserve">: </w:t>
      </w:r>
      <w:r w:rsidRPr="00FD1766">
        <w:rPr>
          <w:sz w:val="24"/>
          <w:szCs w:val="24"/>
        </w:rPr>
        <w:t>The findings revealed significant relationships between the main variables. Key results indicated that [brief description of main findings]. Additional analyses showed differences based on [relevant variables if applicable]. Overall, the results provide insight into the study objectives.</w:t>
      </w:r>
      <w:r>
        <w:rPr>
          <w:sz w:val="24"/>
          <w:szCs w:val="24"/>
        </w:rPr>
        <w:t xml:space="preserve"> </w:t>
      </w:r>
      <w:r w:rsidRPr="00FD1766">
        <w:rPr>
          <w:b/>
          <w:bCs/>
          <w:sz w:val="24"/>
          <w:szCs w:val="24"/>
        </w:rPr>
        <w:t>Conclusion</w:t>
      </w:r>
      <w:r>
        <w:rPr>
          <w:b/>
          <w:bCs/>
          <w:sz w:val="24"/>
          <w:szCs w:val="24"/>
        </w:rPr>
        <w:t xml:space="preserve">: </w:t>
      </w:r>
      <w:r w:rsidRPr="00FD1766">
        <w:rPr>
          <w:sz w:val="24"/>
          <w:szCs w:val="24"/>
        </w:rPr>
        <w:t>The results suggest that [main conclusion]. These findings contribute to the existing body of knowledge and may have practical implications for [practice/policy/future research]. Further research is recommended to expand on these findings.</w:t>
      </w:r>
    </w:p>
    <w:p w:rsidR="00FD1766" w:rsidRDefault="00FD1766" w:rsidP="00FD1766">
      <w:pPr>
        <w:spacing w:line="360" w:lineRule="auto"/>
        <w:rPr>
          <w:sz w:val="24"/>
          <w:szCs w:val="24"/>
        </w:rPr>
      </w:pPr>
      <w:r w:rsidRPr="00FD1766">
        <w:rPr>
          <w:b/>
          <w:bCs/>
          <w:sz w:val="24"/>
          <w:szCs w:val="24"/>
        </w:rPr>
        <w:t>Keywords</w:t>
      </w:r>
      <w:r>
        <w:rPr>
          <w:b/>
          <w:bCs/>
          <w:sz w:val="24"/>
          <w:szCs w:val="24"/>
        </w:rPr>
        <w:t xml:space="preserve">: </w:t>
      </w:r>
      <w:r w:rsidRPr="00FD1766">
        <w:rPr>
          <w:sz w:val="24"/>
          <w:szCs w:val="24"/>
        </w:rPr>
        <w:t>[Keyword 1], [Keyword 2], [Keyword 3], [Keyword 4], [Keyword 5]</w:t>
      </w:r>
    </w:p>
    <w:p w:rsidR="00FD1766" w:rsidRDefault="00FD1766" w:rsidP="00FD1766">
      <w:pPr>
        <w:spacing w:line="360" w:lineRule="auto"/>
        <w:rPr>
          <w:sz w:val="24"/>
          <w:szCs w:val="24"/>
        </w:rPr>
      </w:pPr>
      <w:r w:rsidRPr="00FD1766">
        <w:rPr>
          <w:b/>
          <w:bCs/>
          <w:sz w:val="24"/>
          <w:szCs w:val="24"/>
        </w:rPr>
        <w:t>References</w:t>
      </w:r>
      <w:r>
        <w:rPr>
          <w:sz w:val="24"/>
          <w:szCs w:val="24"/>
        </w:rPr>
        <w:t>:</w:t>
      </w:r>
    </w:p>
    <w:p w:rsidR="00FD1766" w:rsidRPr="00E56FB4" w:rsidRDefault="00FD1766" w:rsidP="00FD1766">
      <w:pPr>
        <w:spacing w:line="360" w:lineRule="auto"/>
        <w:rPr>
          <w:sz w:val="24"/>
          <w:szCs w:val="24"/>
        </w:rPr>
      </w:pPr>
      <w:r w:rsidRPr="00FD1766">
        <w:rPr>
          <w:sz w:val="24"/>
          <w:szCs w:val="24"/>
        </w:rPr>
        <w:t>[Insert references here if applicable following APA 7th edition style]</w:t>
      </w:r>
    </w:p>
    <w:p w:rsidR="00F12B20" w:rsidRPr="009E5F2B" w:rsidRDefault="00F12B20" w:rsidP="009E5F2B"/>
    <w:sectPr w:rsidR="00F12B20" w:rsidRPr="009E5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4A2C"/>
    <w:rsid w:val="009E5F2B"/>
    <w:rsid w:val="00AA1D8D"/>
    <w:rsid w:val="00B47730"/>
    <w:rsid w:val="00CB0664"/>
    <w:rsid w:val="00F12B20"/>
    <w:rsid w:val="00F24555"/>
    <w:rsid w:val="00FC693F"/>
    <w:rsid w:val="00F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F2BFC61-7549-4E91-ADDF-AE403028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9571F0-3E4A-4C9A-BB8F-91DD2F91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2026-05-17T11:48:00Z</dcterms:created>
  <dcterms:modified xsi:type="dcterms:W3CDTF">2026-05-17T20:22:00Z</dcterms:modified>
  <cp:category/>
</cp:coreProperties>
</file>